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860</w:t>
      </w:r>
      <w:r>
        <w:rPr>
          <w:rFonts w:ascii="Times New Roman" w:eastAsia="Times New Roman" w:hAnsi="Times New Roman" w:cs="Times New Roman"/>
        </w:rPr>
        <w:t xml:space="preserve">-2803/2024 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31 мая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–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открытом судебном заседании дело об административном пра</w:t>
      </w:r>
      <w:r>
        <w:rPr>
          <w:rFonts w:ascii="Times New Roman" w:eastAsia="Times New Roman" w:hAnsi="Times New Roman" w:cs="Times New Roman"/>
        </w:rPr>
        <w:t>вонарушении, возбужденное по ч.1</w:t>
      </w:r>
      <w:r>
        <w:rPr>
          <w:rFonts w:ascii="Times New Roman" w:eastAsia="Times New Roman" w:hAnsi="Times New Roman" w:cs="Times New Roman"/>
        </w:rPr>
        <w:t xml:space="preserve"> ст.15.33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 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президента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Союз «Торгово-промышленная палата Ханты-Мансийского автономного округа-Югры»</w:t>
      </w:r>
      <w:r>
        <w:rPr>
          <w:rFonts w:ascii="Times New Roman" w:eastAsia="Times New Roman" w:hAnsi="Times New Roman" w:cs="Times New Roman"/>
        </w:rPr>
        <w:t xml:space="preserve"> Журавлевой Раисы Юрьевны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02.03.2024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Журавлева Р.Ю.</w:t>
      </w:r>
      <w:r>
        <w:rPr>
          <w:rFonts w:ascii="Times New Roman" w:eastAsia="Times New Roman" w:hAnsi="Times New Roman" w:cs="Times New Roman"/>
        </w:rPr>
        <w:t>, являясь должностным лицом-</w:t>
      </w:r>
      <w:r>
        <w:rPr>
          <w:rFonts w:ascii="Times New Roman" w:eastAsia="Times New Roman" w:hAnsi="Times New Roman" w:cs="Times New Roman"/>
        </w:rPr>
        <w:t>президентом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СОЮЗ «ТОРГОВО-ПРОМЫШЛЕННАЯ ПАЛАТА ХАНТЫ-МАНСИЙСКОГО АВТОНОМНОГО ОКРУГА-ЮГРЫ»</w:t>
      </w:r>
      <w:r>
        <w:rPr>
          <w:rFonts w:ascii="Times New Roman" w:eastAsia="Times New Roman" w:hAnsi="Times New Roman" w:cs="Times New Roman"/>
        </w:rPr>
        <w:t>, исполняя свои обязанности по месту регистрации юридического лица: г.Ханты-Мансийск ул.</w:t>
      </w:r>
      <w:r>
        <w:rPr>
          <w:rFonts w:ascii="Times New Roman" w:eastAsia="Times New Roman" w:hAnsi="Times New Roman" w:cs="Times New Roman"/>
        </w:rPr>
        <w:t xml:space="preserve">Студенческая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д.19</w:t>
      </w:r>
      <w:r>
        <w:rPr>
          <w:rFonts w:ascii="Times New Roman" w:eastAsia="Times New Roman" w:hAnsi="Times New Roman" w:cs="Times New Roman"/>
        </w:rPr>
        <w:t>, 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 xml:space="preserve"> руководителя, </w:t>
      </w:r>
      <w:r>
        <w:rPr>
          <w:rFonts w:ascii="Times New Roman" w:eastAsia="Times New Roman" w:hAnsi="Times New Roman" w:cs="Times New Roman"/>
        </w:rPr>
        <w:t xml:space="preserve">в нарушение подп.5 п.2, п.6 ст.11 Федерального закона от 01.04.1996 г.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представила в Отделение Фонда пенсионного и социального страхования по ХМАО–Югре в установленные сроки сведения </w:t>
      </w:r>
      <w:r>
        <w:rPr>
          <w:rFonts w:ascii="Times New Roman" w:eastAsia="Times New Roman" w:hAnsi="Times New Roman" w:cs="Times New Roman"/>
        </w:rPr>
        <w:t>о прекращении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29.02.2024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№119/2024-ТПП, заключенного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Плотниковой В.В.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рассмотрении дела </w:t>
      </w:r>
      <w:r>
        <w:rPr>
          <w:rFonts w:ascii="Times New Roman" w:eastAsia="Times New Roman" w:hAnsi="Times New Roman" w:cs="Times New Roman"/>
        </w:rPr>
        <w:t>Журавлева Р.Ю.</w:t>
      </w:r>
      <w:r>
        <w:rPr>
          <w:rFonts w:ascii="Times New Roman" w:eastAsia="Times New Roman" w:hAnsi="Times New Roman" w:cs="Times New Roman"/>
        </w:rPr>
        <w:t xml:space="preserve"> не участвовала, о месте и времени судебного заседания извещена надлежащим образом, об отложении судебного заседания не ходатайствовала.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Журавлевой Р.Ю.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о прекращении </w:t>
      </w:r>
      <w:r>
        <w:rPr>
          <w:rFonts w:ascii="Times New Roman" w:eastAsia="Times New Roman" w:hAnsi="Times New Roman" w:cs="Times New Roman"/>
        </w:rPr>
        <w:t>29.02.2024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Плотниковой В.В.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№119/2024-ТПП</w:t>
      </w:r>
      <w:r>
        <w:rPr>
          <w:rFonts w:ascii="Times New Roman" w:eastAsia="Times New Roman" w:hAnsi="Times New Roman" w:cs="Times New Roman"/>
        </w:rPr>
        <w:t xml:space="preserve"> (форма </w:t>
      </w:r>
      <w:r>
        <w:rPr>
          <w:rFonts w:ascii="Times New Roman" w:eastAsia="Times New Roman" w:hAnsi="Times New Roman" w:cs="Times New Roman"/>
        </w:rPr>
        <w:t xml:space="preserve">ЕФС-1, раздел 1, подраздел 1.1)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</w:t>
      </w:r>
      <w:r>
        <w:rPr>
          <w:rFonts w:ascii="Times New Roman" w:eastAsia="Times New Roman" w:hAnsi="Times New Roman" w:cs="Times New Roman"/>
        </w:rPr>
        <w:t>01.03.2024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</w:t>
      </w:r>
      <w:r>
        <w:rPr>
          <w:rFonts w:ascii="Times New Roman" w:eastAsia="Times New Roman" w:hAnsi="Times New Roman" w:cs="Times New Roman"/>
        </w:rPr>
        <w:t>СОЮЗ «ТОРГОВО-ПРОМЫШЛЕННАЯ ПАЛАТА ХАНТЫ-МАНСИЙСКОГО АВТОНОМНОГО ОКРУГА-ЮГРЫ»</w:t>
      </w:r>
      <w:r>
        <w:rPr>
          <w:rFonts w:ascii="Times New Roman" w:eastAsia="Times New Roman" w:hAnsi="Times New Roman" w:cs="Times New Roman"/>
        </w:rPr>
        <w:t xml:space="preserve"> по телекоммуникационным каналам связи </w:t>
      </w:r>
      <w:r>
        <w:rPr>
          <w:rFonts w:ascii="Times New Roman" w:eastAsia="Times New Roman" w:hAnsi="Times New Roman" w:cs="Times New Roman"/>
        </w:rPr>
        <w:t>04.03.2024</w:t>
      </w:r>
      <w:r>
        <w:rPr>
          <w:rFonts w:ascii="Times New Roman" w:eastAsia="Times New Roman" w:hAnsi="Times New Roman" w:cs="Times New Roman"/>
        </w:rPr>
        <w:t xml:space="preserve">,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04.04.2024</w:t>
      </w:r>
      <w:r>
        <w:rPr>
          <w:rFonts w:ascii="Times New Roman" w:eastAsia="Times New Roman" w:hAnsi="Times New Roman" w:cs="Times New Roman"/>
        </w:rPr>
        <w:t xml:space="preserve">, 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05.03.2024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.03.2024; Выпиской из ЕГРЮЛ в отношении </w:t>
      </w:r>
      <w:r>
        <w:rPr>
          <w:rFonts w:ascii="Times New Roman" w:eastAsia="Times New Roman" w:hAnsi="Times New Roman" w:cs="Times New Roman"/>
        </w:rPr>
        <w:t>СОЮЗ «ТОРГОВО-ПРОМЫШЛЕННАЯ ПАЛАТА ХАНТЫ-МАНСИЙСКОГО АВТОНОМНОГО ОКРУГА-ЮГРЫ»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Журавлевой Р.Ю.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Журавлевой Р.Ю.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Журавлевой Р.Ю.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президента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СОЮЗ «ТОРГОВО-ПРОМЫШЛЕННАЯ ПАЛАТА ХАНТЫ-МАНСИЙСКОГО АВТОНОМНОГО ОКРУГА-ЮГРЫ»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Журавлеву Раису Юрьевну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</w:rPr>
        <w:t>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79711601230060001140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Кор/счет 40102810245370000007 УИН 797027</w:t>
      </w:r>
      <w:r>
        <w:rPr>
          <w:rFonts w:ascii="Times New Roman" w:eastAsia="Times New Roman" w:hAnsi="Times New Roman" w:cs="Times New Roman"/>
        </w:rPr>
        <w:t>00000000128707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